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00" w:lineRule="atLeast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14</w:t>
      </w:r>
      <w:r>
        <w:rPr>
          <w:rFonts w:ascii="Times New Roman" w:eastAsia="Times New Roman" w:hAnsi="Times New Roman" w:cs="Times New Roman"/>
          <w:sz w:val="20"/>
          <w:szCs w:val="20"/>
        </w:rPr>
        <w:t>-2003/202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ind w:left="20"/>
      </w:pPr>
      <w:r>
        <w:rPr>
          <w:rFonts w:ascii="Times New Roman" w:eastAsia="Times New Roman" w:hAnsi="Times New Roman" w:cs="Times New Roman"/>
        </w:rPr>
        <w:t>20 мая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город Нефтеюганск</w:t>
      </w:r>
    </w:p>
    <w:p>
      <w:pPr>
        <w:spacing w:before="0" w:after="0"/>
        <w:ind w:left="2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Нефтеюганского судебного района Ханты-Мансийского автономного округа - Ю</w:t>
      </w:r>
      <w:r>
        <w:rPr>
          <w:rFonts w:ascii="Times New Roman" w:eastAsia="Times New Roman" w:hAnsi="Times New Roman" w:cs="Times New Roman"/>
        </w:rPr>
        <w:t xml:space="preserve">гры </w:t>
      </w:r>
      <w:r>
        <w:rPr>
          <w:rFonts w:ascii="Times New Roman" w:eastAsia="Times New Roman" w:hAnsi="Times New Roman" w:cs="Times New Roman"/>
        </w:rPr>
        <w:t>Агзямова Р.В</w:t>
      </w:r>
      <w:r>
        <w:rPr>
          <w:rFonts w:ascii="Times New Roman" w:eastAsia="Times New Roman" w:hAnsi="Times New Roman" w:cs="Times New Roman"/>
        </w:rPr>
        <w:t>. (628309, ХМАО-</w:t>
      </w:r>
      <w:r>
        <w:rPr>
          <w:rFonts w:ascii="Times New Roman" w:eastAsia="Times New Roman" w:hAnsi="Times New Roman" w:cs="Times New Roman"/>
        </w:rPr>
        <w:t>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Гебековой Джамили Уллубиевны, </w:t>
      </w:r>
      <w:r>
        <w:rPr>
          <w:rStyle w:val="cat-ExternalSystemDefinedgrp-44rplc-7"/>
          <w:rFonts w:ascii="Times New Roman" w:eastAsia="Times New Roman" w:hAnsi="Times New Roman" w:cs="Times New Roman"/>
        </w:rPr>
        <w:t>...</w:t>
      </w:r>
      <w:r>
        <w:rPr>
          <w:rStyle w:val="cat-PassportDatagrp-33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зарегистрированной</w:t>
      </w:r>
      <w:r>
        <w:rPr>
          <w:rFonts w:ascii="Times New Roman" w:eastAsia="Times New Roman" w:hAnsi="Times New Roman" w:cs="Times New Roman"/>
        </w:rPr>
        <w:t xml:space="preserve"> и проживающей по адресу: </w:t>
      </w:r>
      <w:r>
        <w:rPr>
          <w:rStyle w:val="cat-UserDefinedgrp-46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34rplc-11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43rplc-12"/>
          <w:rFonts w:ascii="Times New Roman" w:eastAsia="Times New Roman" w:hAnsi="Times New Roman" w:cs="Times New Roman"/>
        </w:rPr>
        <w:t>...</w:t>
      </w:r>
      <w:r>
        <w:rPr>
          <w:rStyle w:val="cat-ExternalSystemDefinedgrp-45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280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428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46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административный штраф в сумме </w:t>
      </w:r>
      <w:r>
        <w:rPr>
          <w:rFonts w:ascii="Times New Roman" w:eastAsia="Times New Roman" w:hAnsi="Times New Roman" w:cs="Times New Roman"/>
        </w:rPr>
        <w:t>1 0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назначенный постановлением по делу об административном правонарушении (составлено по фотовидеосъемке) № (УИН) </w:t>
      </w:r>
      <w:r>
        <w:rPr>
          <w:rStyle w:val="cat-UserDefinedgrp-47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направленного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по почте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., извещенн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не поступало.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в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отсутствие.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Style w:val="cat-UserDefinedgrp-48rplc-2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 в установленный срок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штраф;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7rplc-3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.07.2024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подвергнут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1 0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отчетом об отслеживании отправления с почтовым идентификатором</w:t>
      </w:r>
      <w:r>
        <w:rPr>
          <w:rFonts w:ascii="Times New Roman" w:eastAsia="Times New Roman" w:hAnsi="Times New Roman" w:cs="Times New Roman"/>
        </w:rPr>
        <w:t xml:space="preserve"> о вручении копии постановления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карточкой учета транспортного средства;</w:t>
      </w:r>
    </w:p>
    <w:p>
      <w:pPr>
        <w:spacing w:before="0" w:after="0"/>
        <w:ind w:right="20" w:firstLine="580"/>
        <w:jc w:val="both"/>
      </w:pPr>
      <w:r>
        <w:rPr>
          <w:rFonts w:ascii="Times New Roman" w:eastAsia="Times New Roman" w:hAnsi="Times New Roman" w:cs="Times New Roman"/>
        </w:rPr>
        <w:t>- извещением о времени и месте составления протокола об административном правонарушении</w:t>
      </w:r>
      <w:r>
        <w:rPr>
          <w:rFonts w:ascii="Times New Roman" w:eastAsia="Times New Roman" w:hAnsi="Times New Roman" w:cs="Times New Roman"/>
        </w:rPr>
        <w:t>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информацией ГИС ГМП об оплате штрафа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.11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по исполнительному производству</w:t>
      </w:r>
      <w:r>
        <w:rPr>
          <w:rFonts w:ascii="Times New Roman" w:eastAsia="Times New Roman" w:hAnsi="Times New Roman" w:cs="Times New Roman"/>
        </w:rPr>
        <w:t>;</w:t>
      </w:r>
    </w:p>
    <w:p>
      <w:pPr>
        <w:tabs>
          <w:tab w:val="left" w:pos="567"/>
        </w:tabs>
        <w:spacing w:before="0" w:after="0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сопроводительным письмом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списком внутренних почтовых отправлений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</w:t>
      </w:r>
      <w:r>
        <w:rPr>
          <w:rFonts w:ascii="Times New Roman" w:eastAsia="Times New Roman" w:hAnsi="Times New Roman" w:cs="Times New Roman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являлось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Взыскание штрафа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.11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>. состава административного правонарушения по ч. 1 ст. 20.25 КоАП РФ и ее вину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имущественное положение.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 23.1, 29.9, 29.10, 32.2 Кодекса Российской Федерации об а</w:t>
      </w:r>
      <w:r>
        <w:rPr>
          <w:rFonts w:ascii="Times New Roman" w:eastAsia="Times New Roman" w:hAnsi="Times New Roman" w:cs="Times New Roman"/>
        </w:rPr>
        <w:t>дминистративных правонарушениях</w:t>
      </w:r>
      <w:r>
        <w:rPr>
          <w:rFonts w:ascii="Times New Roman" w:eastAsia="Times New Roman" w:hAnsi="Times New Roman" w:cs="Times New Roman"/>
        </w:rPr>
        <w:t>, мировой судья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160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416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Гебековой Джамили Уллубиевны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000 (</w:t>
      </w:r>
      <w:r>
        <w:rPr>
          <w:rFonts w:ascii="Times New Roman" w:eastAsia="Times New Roman" w:hAnsi="Times New Roman" w:cs="Times New Roman"/>
        </w:rPr>
        <w:t>две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</w:rPr>
        <w:t>0412365400395004142520156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за неуплату административного штрафа в установленный срок предусмотрена административная о</w:t>
      </w:r>
      <w:r>
        <w:rPr>
          <w:rFonts w:ascii="Times New Roman" w:eastAsia="Times New Roman" w:hAnsi="Times New Roman" w:cs="Times New Roman"/>
        </w:rPr>
        <w:t>тветственность в соответствии с ч. 1</w:t>
      </w:r>
      <w:r>
        <w:rPr>
          <w:rFonts w:ascii="Times New Roman" w:eastAsia="Times New Roman" w:hAnsi="Times New Roman" w:cs="Times New Roman"/>
        </w:rPr>
        <w:t xml:space="preserve">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Р.В. Агзямова</w:t>
      </w:r>
    </w:p>
    <w:p>
      <w:pPr>
        <w:spacing w:before="0" w:after="0"/>
        <w:ind w:left="1860"/>
        <w:rPr>
          <w:sz w:val="25"/>
          <w:szCs w:val="25"/>
        </w:rPr>
      </w:pP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left="426"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4rplc-7">
    <w:name w:val="cat-ExternalSystemDefined grp-44 rplc-7"/>
    <w:basedOn w:val="DefaultParagraphFont"/>
  </w:style>
  <w:style w:type="character" w:customStyle="1" w:styleId="cat-PassportDatagrp-33rplc-8">
    <w:name w:val="cat-PassportData grp-33 rplc-8"/>
    <w:basedOn w:val="DefaultParagraphFont"/>
  </w:style>
  <w:style w:type="character" w:customStyle="1" w:styleId="cat-UserDefinedgrp-46rplc-9">
    <w:name w:val="cat-UserDefined grp-46 rplc-9"/>
    <w:basedOn w:val="DefaultParagraphFont"/>
  </w:style>
  <w:style w:type="character" w:customStyle="1" w:styleId="cat-PassportDatagrp-34rplc-11">
    <w:name w:val="cat-PassportData grp-34 rplc-11"/>
    <w:basedOn w:val="DefaultParagraphFont"/>
  </w:style>
  <w:style w:type="character" w:customStyle="1" w:styleId="cat-ExternalSystemDefinedgrp-43rplc-12">
    <w:name w:val="cat-ExternalSystemDefined grp-43 rplc-12"/>
    <w:basedOn w:val="DefaultParagraphFont"/>
  </w:style>
  <w:style w:type="character" w:customStyle="1" w:styleId="cat-ExternalSystemDefinedgrp-45rplc-13">
    <w:name w:val="cat-ExternalSystemDefined grp-45 rplc-13"/>
    <w:basedOn w:val="DefaultParagraphFont"/>
  </w:style>
  <w:style w:type="character" w:customStyle="1" w:styleId="cat-UserDefinedgrp-46rplc-16">
    <w:name w:val="cat-UserDefined grp-46 rplc-16"/>
    <w:basedOn w:val="DefaultParagraphFont"/>
  </w:style>
  <w:style w:type="character" w:customStyle="1" w:styleId="cat-UserDefinedgrp-47rplc-20">
    <w:name w:val="cat-UserDefined grp-47 rplc-20"/>
    <w:basedOn w:val="DefaultParagraphFont"/>
  </w:style>
  <w:style w:type="character" w:customStyle="1" w:styleId="cat-UserDefinedgrp-48rplc-28">
    <w:name w:val="cat-UserDefined grp-48 rplc-28"/>
    <w:basedOn w:val="DefaultParagraphFont"/>
  </w:style>
  <w:style w:type="character" w:customStyle="1" w:styleId="cat-UserDefinedgrp-47rplc-31">
    <w:name w:val="cat-UserDefined grp-47 rplc-31"/>
    <w:basedOn w:val="DefaultParagraphFont"/>
  </w:style>
  <w:style w:type="character" w:customStyle="1" w:styleId="cat-UserDefinedgrp-49rplc-54">
    <w:name w:val="cat-UserDefined grp-49 rplc-54"/>
    <w:basedOn w:val="DefaultParagraphFont"/>
  </w:style>
  <w:style w:type="character" w:customStyle="1" w:styleId="cat-UserDefinedgrp-50rplc-57">
    <w:name w:val="cat-UserDefined grp-50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